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/>
      </w:tblPr>
      <w:tblGrid>
        <w:gridCol w:w="9360"/>
      </w:tblGrid>
      <w:tr w14:paraId="0856F16D" w14:textId="77777777">
        <w:tblPrEx>
          <w:tblW w:w="0" w:type="auto"/>
          <w:tblBorders>
            <w:top w:val="dashed" w:sz="4" w:space="0" w:color="808080" w:themeColor="background1" w:themeShade="80"/>
            <w:insideH w:val="dashed" w:sz="4" w:space="0" w:color="7F7F7F"/>
            <w:insideV w:val="dashed" w:sz="4" w:space="0" w:color="7F7F7F"/>
          </w:tblBorders>
          <w:tblLook w:val="04A0"/>
        </w:tblPrEx>
        <w:tc>
          <w:tcPr>
            <w:tcW w:w="9576" w:type="dxa"/>
          </w:tcPr>
          <w:p w:rsidR="00AD1805" w14:paraId="61B56E57" w14:textId="77777777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D8B29B937C10424BA1BAC94944EA0734"/>
        </w:placeholder>
        <w:docPartList>
          <w:docPartCategory w:val=" Resume Name"/>
          <w:docPartGallery w:val="Quick Parts"/>
        </w:docPartList>
      </w:sdtPr>
      <w:sdtContent>
        <w:p w:rsidR="00AD1805" w14:paraId="0A7892B5" w14:textId="77777777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44"/>
            <w:gridCol w:w="9000"/>
          </w:tblGrid>
          <w:tr w14:paraId="4EE2F46D" w14:textId="77777777">
            <w:tblPrEx>
              <w:tblW w:w="5000" w:type="pct"/>
              <w:jc w:val="center"/>
              <w:tblBorders>
                <w:top w:val="single" w:sz="6" w:space="0" w:color="9FB8CD" w:themeColor="accent2"/>
                <w:left w:val="single" w:sz="6" w:space="0" w:color="9FB8CD" w:themeColor="accent2"/>
                <w:bottom w:val="single" w:sz="6" w:space="0" w:color="9FB8CD" w:themeColor="accent2"/>
                <w:right w:val="single" w:sz="6" w:space="0" w:color="9FB8CD" w:themeColor="accent2"/>
                <w:insideH w:val="single" w:sz="6" w:space="0" w:color="9FB8CD" w:themeColor="accent2"/>
                <w:insideV w:val="single" w:sz="6" w:space="0" w:color="9FB8CD" w:themeColor="accent2"/>
              </w:tblBorders>
              <w:tblCellMar>
                <w:left w:w="0" w:type="dxa"/>
                <w:right w:w="0" w:type="dxa"/>
              </w:tblCellMar>
              <w:tblLook w:val="04A0"/>
            </w:tblPrEx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AD1805" w14:paraId="4EA0CE65" w14:textId="77777777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AD1805" w:rsidP="00A11FA5" w14:paraId="0A1ACBB7" w14:textId="23159E83">
                <w:pPr>
                  <w:pStyle w:val="PersonalName"/>
                </w:pPr>
                <w:r w:rsidRPr="00A11FA5">
                  <w:rPr>
                    <w:highlight w:val="black"/>
                  </w:rPr>
                  <w:t>SHEETAL</w:t>
                </w:r>
                <w:r>
                  <w:t xml:space="preserve"> </w:t>
                </w:r>
                <w:r w:rsidRPr="00A11FA5">
                  <w:rPr>
                    <w:highlight w:val="black"/>
                  </w:rPr>
                  <w:t>SHIRSATH</w:t>
                </w:r>
              </w:p>
              <w:p w:rsidR="00A11FA5" w:rsidP="00A11FA5" w14:paraId="1605456B" w14:textId="77777777">
                <w:pPr>
                  <w:pStyle w:val="AddressText"/>
                  <w:spacing w:line="240" w:lineRule="auto"/>
                </w:pPr>
                <w:r>
                  <w:t xml:space="preserve">Laxmi villa row house Ashirwad </w:t>
                </w:r>
                <w:r>
                  <w:t>nagar</w:t>
                </w:r>
              </w:p>
              <w:p w:rsidR="00A11FA5" w:rsidP="00A11FA5" w14:paraId="63248E61" w14:textId="77777777">
                <w:pPr>
                  <w:pStyle w:val="AddressText"/>
                  <w:spacing w:line="240" w:lineRule="auto"/>
                </w:pPr>
                <w:r>
                  <w:t xml:space="preserve"> B\H RTO colony </w:t>
                </w:r>
                <w:r>
                  <w:t>near by</w:t>
                </w:r>
                <w:r>
                  <w:t xml:space="preserve"> </w:t>
                </w:r>
                <w:r>
                  <w:t>sai</w:t>
                </w:r>
                <w:r>
                  <w:t xml:space="preserve"> baba mandir</w:t>
                </w:r>
              </w:p>
              <w:p w:rsidR="00AD1805" w:rsidP="00A11FA5" w14:paraId="4105E8D9" w14:textId="6344D822">
                <w:pPr>
                  <w:pStyle w:val="AddressText"/>
                  <w:spacing w:line="240" w:lineRule="auto"/>
                </w:pPr>
                <w:r>
                  <w:t xml:space="preserve"> </w:t>
                </w:r>
                <w:r>
                  <w:t>bodhalenagar</w:t>
                </w:r>
                <w:r>
                  <w:t xml:space="preserve"> puna road </w:t>
                </w:r>
                <w:r>
                  <w:t>nashik</w:t>
                </w:r>
                <w:r>
                  <w:t xml:space="preserve"> 4220101</w:t>
                </w:r>
              </w:p>
              <w:p w:rsidR="00AD1805" w14:paraId="1AC29D9B" w14:textId="2D725F21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340A28">
                  <w:t>8483054903</w:t>
                </w:r>
              </w:p>
              <w:p w:rsidR="00AD1805" w14:paraId="372515CE" w14:textId="6723D762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340A28">
                  <w:t>shitalshirsath1997@gmail.com</w:t>
                </w:r>
              </w:p>
              <w:p w:rsidR="00AD1805" w14:paraId="24C25927" w14:textId="77777777">
                <w:pPr>
                  <w:pStyle w:val="AddressText"/>
                  <w:spacing w:line="240" w:lineRule="auto"/>
                  <w:rPr>
                    <w:sz w:val="24"/>
                  </w:rPr>
                </w:pPr>
                <w:r>
                  <w:t xml:space="preserve">Website: </w:t>
                </w:r>
                <w:sdt>
                  <w:sdtPr>
                    <w:id w:val="121446380"/>
                    <w:placeholder>
                      <w:docPart w:val="85D1CE30C478455AADF89457DB9EFD1C"/>
                    </w:placeholder>
                    <w:showingPlcHdr/>
                    <w:richText/>
                    <w:temporary/>
                  </w:sdtPr>
                  <w:sdtContent>
                    <w:r>
                      <w:t>[Type your website]</w:t>
                    </w:r>
                  </w:sdtContent>
                </w:sdt>
              </w:p>
            </w:tc>
          </w:tr>
        </w:tbl>
        <w:p w:rsidR="00AD1805" w14:paraId="73C7C978" w14:textId="77777777">
          <w:pPr>
            <w:pStyle w:val="NoSpacing"/>
          </w:pPr>
        </w:p>
      </w:sdtContent>
    </w:sdt>
    <w:p w:rsidR="00AD1805" w14:paraId="5288F28F" w14:textId="77777777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8979"/>
      </w:tblGrid>
      <w:tr w14:paraId="284C3CFF" w14:textId="77777777">
        <w:tblPrEx>
          <w:tblW w:w="5000" w:type="pct"/>
          <w:jc w:val="center"/>
          <w:tblBorders>
            <w:top w:val="single" w:sz="6" w:space="0" w:color="AAB0C7" w:themeColor="accent1" w:themeTint="99"/>
            <w:left w:val="single" w:sz="6" w:space="0" w:color="AAB0C7" w:themeColor="accent1" w:themeTint="99"/>
            <w:bottom w:val="single" w:sz="6" w:space="0" w:color="AAB0C7" w:themeColor="accent1" w:themeTint="99"/>
            <w:right w:val="single" w:sz="6" w:space="0" w:color="AAB0C7" w:themeColor="accent1" w:themeTint="99"/>
            <w:insideH w:val="single" w:sz="6" w:space="0" w:color="AAB0C7" w:themeColor="accent1" w:themeTint="99"/>
            <w:insideV w:val="single" w:sz="6" w:space="0" w:color="AAB0C7" w:themeColor="accent1" w:themeTint="99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AD1805" w14:paraId="6ACE3C6D" w14:textId="77777777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AD1805" w14:paraId="04F111B2" w14:textId="79783E22">
            <w:pPr>
              <w:pStyle w:val="Section"/>
            </w:pPr>
            <w:r w:rsidRPr="00A11FA5">
              <w:rPr>
                <w:highlight w:val="black"/>
              </w:rPr>
              <w:t>Objectives</w:t>
            </w:r>
            <w:r w:rsidR="00AC5DFA">
              <w:t xml:space="preserve"> :</w:t>
            </w:r>
          </w:p>
          <w:p w:rsidR="00AD1805" w14:paraId="2F4082F3" w14:textId="59776DC4">
            <w:pPr>
              <w:pStyle w:val="SubsectionText"/>
            </w:pPr>
            <w:r>
              <w:t xml:space="preserve">To build my career in a progressive organization in a leading position, that will provide me exciting opportunities to utilize my Accounts skills in such a way to add more </w:t>
            </w:r>
            <w:r w:rsidR="00FC13A4">
              <w:t>value to the organization and to learn more about Accounts and finance.</w:t>
            </w:r>
          </w:p>
          <w:p w:rsidR="00AD1805" w14:paraId="58EC8156" w14:textId="06841555">
            <w:pPr>
              <w:pStyle w:val="Section"/>
            </w:pPr>
            <w:r w:rsidRPr="00A11FA5">
              <w:rPr>
                <w:highlight w:val="black"/>
              </w:rPr>
              <w:t>Academic</w:t>
            </w:r>
            <w:r>
              <w:t xml:space="preserve"> </w:t>
            </w:r>
            <w:r w:rsidRPr="00A11FA5">
              <w:rPr>
                <w:b w:val="0"/>
                <w:bCs/>
                <w:highlight w:val="black"/>
              </w:rPr>
              <w:t>Qualification</w:t>
            </w:r>
            <w:r>
              <w:t>\</w:t>
            </w:r>
            <w:r w:rsidRPr="00A11FA5" w:rsidR="000908BA">
              <w:rPr>
                <w:highlight w:val="black"/>
              </w:rPr>
              <w:t>Education</w:t>
            </w:r>
            <w:r>
              <w:t xml:space="preserve"> :</w:t>
            </w:r>
          </w:p>
          <w:p w:rsidR="00AD1805" w14:paraId="042AB103" w14:textId="619595A5">
            <w:pPr>
              <w:pStyle w:val="Subsection"/>
              <w:spacing w:after="0"/>
              <w:rPr>
                <w:b w:val="0"/>
              </w:rPr>
            </w:pPr>
            <w:sdt>
              <w:sdtPr>
                <w:id w:val="255317580"/>
                <w:placeholder>
                  <w:docPart w:val="5CC4EC07BE894F43B3A3C8FBD0030406"/>
                </w:placeholder>
                <w:showingPlcHdr/>
                <w:richText/>
                <w:temporary/>
              </w:sdtPr>
              <w:sdtContent>
                <w:r>
                  <w:t>[Type the degree]</w:t>
                </w:r>
              </w:sdtContent>
            </w:sdt>
            <w:r>
              <w:rPr>
                <w:b w:val="0"/>
              </w:rPr>
              <w:t xml:space="preserve"> (</w:t>
            </w:r>
            <w:r w:rsidR="00FC13A4">
              <w:rPr>
                <w:b w:val="0"/>
              </w:rPr>
              <w:t xml:space="preserve">M </w:t>
            </w:r>
            <w:r w:rsidR="00FC13A4">
              <w:rPr>
                <w:b w:val="0"/>
              </w:rPr>
              <w:t xml:space="preserve">COM </w:t>
            </w:r>
            <w:r>
              <w:rPr>
                <w:b w:val="0"/>
              </w:rPr>
              <w:t>)</w:t>
            </w:r>
          </w:p>
          <w:p w:rsidR="00AD1805" w14:paraId="74D581B9" w14:textId="2433A699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M </w:t>
            </w:r>
            <w:r>
              <w:t>com</w:t>
            </w:r>
            <w:r>
              <w:t xml:space="preserve"> from </w:t>
            </w:r>
            <w:r>
              <w:t>pune</w:t>
            </w:r>
            <w:r>
              <w:t xml:space="preserve"> university 2021</w:t>
            </w:r>
          </w:p>
          <w:p w:rsidR="00FC13A4" w14:paraId="1392724C" w14:textId="19564D7A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B com from </w:t>
            </w:r>
            <w:r>
              <w:t>pune</w:t>
            </w:r>
            <w:r>
              <w:t xml:space="preserve"> university 2018</w:t>
            </w:r>
          </w:p>
          <w:p w:rsidR="00FC13A4" w14:paraId="1EE6FBD7" w14:textId="271C27FA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H S </w:t>
            </w:r>
            <w:r>
              <w:t>C  Bord</w:t>
            </w:r>
            <w:r>
              <w:t xml:space="preserve"> </w:t>
            </w:r>
            <w:r>
              <w:t>pune</w:t>
            </w:r>
            <w:r>
              <w:t xml:space="preserve"> 2015</w:t>
            </w:r>
          </w:p>
          <w:p w:rsidR="00FC13A4" w14:paraId="4CEB699A" w14:textId="35B28E87">
            <w:pPr>
              <w:pStyle w:val="ListBullet"/>
              <w:numPr>
                <w:ilvl w:val="0"/>
                <w:numId w:val="1"/>
              </w:numPr>
              <w:spacing w:after="0" w:line="240" w:lineRule="auto"/>
            </w:pPr>
            <w:r>
              <w:t xml:space="preserve">S </w:t>
            </w:r>
            <w:r>
              <w:t>S</w:t>
            </w:r>
            <w:r>
              <w:t xml:space="preserve"> C Bord </w:t>
            </w:r>
            <w:r>
              <w:t>pune</w:t>
            </w:r>
            <w:r>
              <w:t xml:space="preserve"> 2013</w:t>
            </w:r>
          </w:p>
          <w:p w:rsidR="00AD1805" w14:paraId="3DDE9AE8" w14:textId="77777777">
            <w:pPr>
              <w:spacing w:after="0" w:line="240" w:lineRule="auto"/>
            </w:pPr>
          </w:p>
          <w:p w:rsidR="00AD1805" w14:paraId="1FE98422" w14:textId="3F323F98">
            <w:pPr>
              <w:pStyle w:val="Section"/>
              <w:spacing w:after="0"/>
            </w:pPr>
            <w:r w:rsidRPr="00A11FA5">
              <w:rPr>
                <w:highlight w:val="black"/>
              </w:rPr>
              <w:t>Technical</w:t>
            </w:r>
            <w:r>
              <w:t xml:space="preserve"> </w:t>
            </w:r>
            <w:r w:rsidRPr="00A11FA5">
              <w:rPr>
                <w:highlight w:val="black"/>
              </w:rPr>
              <w:t>Qu</w:t>
            </w:r>
            <w:r w:rsidRPr="00A11FA5" w:rsidR="00AC5DFA">
              <w:rPr>
                <w:highlight w:val="black"/>
              </w:rPr>
              <w:t>alification</w:t>
            </w:r>
            <w:r w:rsidR="00AC5DFA">
              <w:t xml:space="preserve"> :</w:t>
            </w:r>
          </w:p>
          <w:p w:rsidR="00AC5DFA" w14:paraId="7E096AFB" w14:textId="77777777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 (</w:t>
            </w:r>
            <w:r>
              <w:rPr>
                <w:rStyle w:val="SubsectionDateChar"/>
              </w:rPr>
              <w:t xml:space="preserve">six month TYPING Course </w:t>
            </w:r>
          </w:p>
          <w:p w:rsidR="00AC5DFA" w14:paraId="3EC2D14E" w14:textId="77777777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MSCIT Course </w:t>
            </w:r>
          </w:p>
          <w:p w:rsidR="00AC5DFA" w14:paraId="2590DBAB" w14:textId="77777777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>Tally</w:t>
            </w:r>
          </w:p>
          <w:p w:rsidR="00AD1805" w14:paraId="5C7EDBA0" w14:textId="3C0643A0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Office Applications (MS </w:t>
            </w:r>
            <w:r>
              <w:rPr>
                <w:rStyle w:val="SubsectionDateChar"/>
              </w:rPr>
              <w:t>Excel ,MS</w:t>
            </w:r>
            <w:r>
              <w:rPr>
                <w:rStyle w:val="SubsectionDateChar"/>
              </w:rPr>
              <w:t xml:space="preserve"> Power point, MS Word) </w:t>
            </w:r>
            <w:r w:rsidR="000908BA">
              <w:rPr>
                <w:rStyle w:val="SubsectionDateChar"/>
              </w:rPr>
              <w:t xml:space="preserve"> –</w:t>
            </w:r>
            <w:sdt>
              <w:sdtPr>
                <w:rPr>
                  <w:rStyle w:val="SubsectionDateChar"/>
                </w:rPr>
                <w:id w:val="255317619"/>
                <w:placeholder>
                  <w:docPart w:val="1FF0FDBEF3A7443A971E28FF432A148C"/>
                </w:placeholder>
                <w:showingPlcHdr/>
                <w:text/>
                <w:temporary/>
              </w:sdtPr>
              <w:sdtEndPr>
                <w:rPr>
                  <w:rStyle w:val="SubsectionDateChar"/>
                </w:rPr>
              </w:sdtEndPr>
              <w:sdtContent>
                <w:r w:rsidR="000908BA">
                  <w:rPr>
                    <w:rStyle w:val="SubsectionDateChar"/>
                  </w:rPr>
                  <w:t>[Type the end date]</w:t>
                </w:r>
              </w:sdtContent>
            </w:sdt>
            <w:r w:rsidR="000908BA">
              <w:rPr>
                <w:rStyle w:val="SubsectionDateChar"/>
              </w:rPr>
              <w:t>)</w:t>
            </w:r>
          </w:p>
          <w:p w:rsidR="00AD1805" w14:paraId="09BC69B6" w14:textId="77777777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AF260CB214754310859826B10C8C21AC"/>
                </w:placeholder>
                <w:showingPlcHdr/>
                <w:richText/>
              </w:sdtPr>
              <w:sdtEndPr>
                <w:rPr>
                  <w:rStyle w:val="SubsectionDateChar"/>
                </w:rPr>
              </w:sdtEndPr>
              <w:sdtContent>
                <w:r>
                  <w:rPr>
                    <w:rStyle w:val="SubsectionDateChar"/>
                  </w:rPr>
                  <w:t>[Type the company name]</w:t>
                </w:r>
              </w:sdtContent>
            </w:sdt>
            <w:r>
              <w:t xml:space="preserve"> </w:t>
            </w:r>
            <w:r>
              <w:rPr>
                <w:rStyle w:val="SubsectionDateChar"/>
              </w:rPr>
              <w:t>(</w:t>
            </w:r>
            <w:sdt>
              <w:sdtPr>
                <w:rPr>
                  <w:rStyle w:val="SubsectionDateChar"/>
                </w:rPr>
                <w:id w:val="326177538"/>
                <w:placeholder>
                  <w:docPart w:val="4A7B64A05D3E4FC6B6CD5C2D615E591C"/>
                </w:placeholder>
                <w:showingPlcHdr/>
                <w:richText/>
                <w:temporary/>
              </w:sdtPr>
              <w:sdtEndPr>
                <w:rPr>
                  <w:rStyle w:val="SubsectionDateChar"/>
                </w:rPr>
              </w:sdtEndPr>
              <w:sdtContent>
                <w:r>
                  <w:rPr>
                    <w:rStyle w:val="SubsectionDateChar"/>
                  </w:rPr>
                  <w:t>[Type the company address]</w:t>
                </w:r>
              </w:sdtContent>
            </w:sdt>
            <w:r>
              <w:rPr>
                <w:rStyle w:val="SubsectionDateChar"/>
              </w:rPr>
              <w:t>)</w:t>
            </w:r>
          </w:p>
          <w:sdt>
            <w:sdtPr>
              <w:id w:val="255317442"/>
              <w:placeholder>
                <w:docPart w:val="F6C6474F825A4F449F95768725F3F845"/>
              </w:placeholder>
              <w:showingPlcHdr/>
              <w:text/>
              <w:temporary/>
            </w:sdtPr>
            <w:sdtContent>
              <w:p w:rsidR="00AD1805" w14:paraId="1C3023C4" w14:textId="77777777">
                <w:pPr>
                  <w:pStyle w:val="SubsectionText"/>
                </w:pPr>
                <w:r>
                  <w:t>[Type job responsibilities]</w:t>
                </w:r>
              </w:p>
            </w:sdtContent>
          </w:sdt>
          <w:p w:rsidR="00AD1805" w14:paraId="7DD8D5F7" w14:textId="5CC1C1BA">
            <w:pPr>
              <w:pStyle w:val="Section"/>
            </w:pPr>
            <w:r w:rsidRPr="00A11FA5">
              <w:rPr>
                <w:highlight w:val="black"/>
              </w:rPr>
              <w:t>Skills</w:t>
            </w:r>
            <w:r w:rsidR="00AC5DFA">
              <w:t xml:space="preserve"> :</w:t>
            </w:r>
          </w:p>
          <w:p w:rsidR="00AD1805" w14:paraId="029554AD" w14:textId="7CFCF656">
            <w:pPr>
              <w:pStyle w:val="ListBullet"/>
            </w:pPr>
            <w:r>
              <w:t>I am confident, optimistic person with good inter-person, analytical and logical reasoning skills.</w:t>
            </w:r>
          </w:p>
          <w:p w:rsidR="00AC5DFA" w:rsidP="00AC5DFA" w14:paraId="0F834E8F" w14:textId="77777777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AD1805" w14:paraId="44DB8564" w14:textId="07FC3FC6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 w:rsidRPr="00A11FA5">
              <w:rPr>
                <w:b/>
                <w:bCs/>
                <w:sz w:val="28"/>
                <w:szCs w:val="28"/>
              </w:rPr>
              <w:t>Language</w:t>
            </w:r>
            <w:r>
              <w:t xml:space="preserve"> </w:t>
            </w:r>
            <w:r w:rsidRPr="00A11FA5">
              <w:rPr>
                <w:b/>
                <w:bCs/>
                <w:sz w:val="28"/>
                <w:szCs w:val="28"/>
              </w:rPr>
              <w:t>proficiency</w:t>
            </w:r>
            <w:r>
              <w:t xml:space="preserve"> :</w:t>
            </w:r>
          </w:p>
          <w:p w:rsidR="00A11FA5" w14:paraId="73273BF5" w14:textId="77777777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  <w:p w:rsidR="00AC5DFA" w:rsidP="00A11FA5" w14:paraId="436E7E74" w14:textId="3660CD4A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</w:pPr>
            <w:r>
              <w:t xml:space="preserve">Good command over English </w:t>
            </w:r>
          </w:p>
          <w:p w:rsidR="00AC5DFA" w14:paraId="4DEA1D53" w14:textId="77777777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Hindi</w:t>
            </w:r>
          </w:p>
          <w:p w:rsidR="00A11FA5" w14:paraId="35DE32B6" w14:textId="550DA83E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>
              <w:t>Marathi</w:t>
            </w: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/>
      </w:tblPr>
      <w:tblGrid>
        <w:gridCol w:w="9360"/>
      </w:tblGrid>
      <w:tr w14:paraId="40FC6873" w14:textId="77777777">
        <w:tblPrEx>
          <w:tblW w:w="0" w:type="auto"/>
          <w:tblBorders>
            <w:top w:val="dashed" w:sz="4" w:space="0" w:color="808080" w:themeColor="background1" w:themeShade="80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576"/>
        </w:trPr>
        <w:tc>
          <w:tcPr>
            <w:tcW w:w="9576" w:type="dxa"/>
          </w:tcPr>
          <w:p w:rsidR="00AD1805" w14:paraId="0FCCDB0E" w14:textId="77777777">
            <w:pPr>
              <w:spacing w:after="0" w:line="240" w:lineRule="auto"/>
            </w:pPr>
          </w:p>
        </w:tc>
      </w:tr>
    </w:tbl>
    <w:p w:rsidR="00AD1805" w14:paraId="2E3FDEBE" w14:textId="77777777"/>
    <w:p w:rsidR="00AD1805" w14:paraId="6350E621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altName w:val="HG明朝E"/>
    <w:charset w:val="80"/>
    <w:family w:val="modern"/>
    <w:pitch w:val="fixed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805" w14:paraId="3BC846D0" w14:textId="77777777">
    <w:pPr>
      <w:pStyle w:val="FooterLeft"/>
    </w:pPr>
    <w:r>
      <w:rPr>
        <w:rFonts w:ascii="Wingdings 3" w:hAnsi="Wingdings 3"/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805" w14:paraId="084B9594" w14:textId="77777777">
    <w:pPr>
      <w:pStyle w:val="FooterRight"/>
    </w:pPr>
    <w:r>
      <w:rPr>
        <w:rFonts w:ascii="Wingdings 3" w:hAnsi="Wingdings 3"/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showingPlcHdr/>
        <w:text/>
        <w:temporary/>
      </w:sdtPr>
      <w:sdtContent>
        <w:r>
          <w:t>[Type your e-mail address]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805" w14:paraId="2595D5BC" w14:textId="77777777">
    <w:pPr>
      <w:pStyle w:val="HeaderLeft"/>
      <w:jc w:val="right"/>
    </w:pPr>
    <w:r>
      <w:rPr>
        <w:rFonts w:ascii="Wingdings 3" w:hAnsi="Wingdings 3"/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40A28">
          <w:t>KANCHAN SALVE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805" w14:paraId="192A7943" w14:textId="77777777">
    <w:pPr>
      <w:pStyle w:val="HeaderRight"/>
      <w:jc w:val="left"/>
    </w:pPr>
    <w:r>
      <w:rPr>
        <w:rFonts w:ascii="Wingdings 3" w:hAnsi="Wingdings 3"/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40A28">
          <w:t>KANCHAN SALVE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3AAF1B4D"/>
    <w:multiLevelType w:val="hybridMultilevel"/>
    <w:tmpl w:val="D6203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90"/>
  <w:removeDateAndTime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28"/>
    <w:rsid w:val="000908BA"/>
    <w:rsid w:val="00340A28"/>
    <w:rsid w:val="00421127"/>
    <w:rsid w:val="00A11FA5"/>
    <w:rsid w:val="00AC5DFA"/>
    <w:rsid w:val="00AD1805"/>
    <w:rsid w:val="00FC13A4"/>
  </w:rsids>
  <m:mathPr>
    <m:mathFont m:val="Cambria Math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FD30F3-A124-480F-B438-9393D47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c56cb771f078bdbbc793652063de1ae77def158b6d95e3492ba9b61a1f96d340&amp;jobId=190822503152&amp;uid=1535784751908225031521660931220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Origin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8B29B937C10424BA1BAC94944EA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018E-C658-4F61-9FC2-677242E985B1}"/>
      </w:docPartPr>
      <w:docPartBody>
        <w:p w:rsidR="00000000">
          <w:pPr>
            <w:pStyle w:val="D8B29B937C10424BA1BAC94944EA0734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5D1CE30C478455AADF89457DB9E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2A21-BB83-44AD-B616-2F7BE4DA9D9F}"/>
      </w:docPartPr>
      <w:docPartBody>
        <w:p w:rsidR="00000000">
          <w:pPr>
            <w:pStyle w:val="85D1CE30C478455AADF89457DB9EFD1C"/>
          </w:pPr>
          <w:r>
            <w:t>[Type your website]</w:t>
          </w:r>
        </w:p>
      </w:docPartBody>
    </w:docPart>
    <w:docPart>
      <w:docPartPr>
        <w:name w:val="5CC4EC07BE894F43B3A3C8FBD003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1618-5F83-4F35-A107-6D35C2F23C18}"/>
      </w:docPartPr>
      <w:docPartBody>
        <w:p w:rsidR="00000000">
          <w:pPr>
            <w:pStyle w:val="5CC4EC07BE894F43B3A3C8FBD0030406"/>
          </w:pPr>
          <w:r>
            <w:t>[Type the degree]</w:t>
          </w:r>
        </w:p>
      </w:docPartBody>
    </w:docPart>
    <w:docPart>
      <w:docPartPr>
        <w:name w:val="1FF0FDBEF3A7443A971E28FF432A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229A-9086-4D0F-BD7C-FB4AC901F3C5}"/>
      </w:docPartPr>
      <w:docPartBody>
        <w:p w:rsidR="00000000">
          <w:pPr>
            <w:pStyle w:val="1FF0FDBEF3A7443A971E28FF432A148C"/>
          </w:pPr>
          <w:r>
            <w:rPr>
              <w:rStyle w:val="SubsectionDateChar"/>
            </w:rPr>
            <w:t>[Type the end date]</w:t>
          </w:r>
        </w:p>
      </w:docPartBody>
    </w:docPart>
    <w:docPart>
      <w:docPartPr>
        <w:name w:val="AF260CB214754310859826B10C8C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BB8E-03AF-438A-B6AB-5D88CB8F3F47}"/>
      </w:docPartPr>
      <w:docPartBody>
        <w:p w:rsidR="00000000">
          <w:pPr>
            <w:pStyle w:val="AF260CB214754310859826B10C8C21AC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4A7B64A05D3E4FC6B6CD5C2D615E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D491-DCD3-4EC2-B8DE-10AA8DEA56F8}"/>
      </w:docPartPr>
      <w:docPartBody>
        <w:p w:rsidR="00000000">
          <w:pPr>
            <w:pStyle w:val="4A7B64A05D3E4FC6B6CD5C2D615E591C"/>
          </w:pPr>
          <w:r>
            <w:rPr>
              <w:rStyle w:val="SubsectionDateChar"/>
            </w:rPr>
            <w:t xml:space="preserve">[Type the </w:t>
          </w:r>
          <w:r>
            <w:rPr>
              <w:rStyle w:val="SubsectionDateChar"/>
            </w:rPr>
            <w:t>company address]</w:t>
          </w:r>
        </w:p>
      </w:docPartBody>
    </w:docPart>
    <w:docPart>
      <w:docPartPr>
        <w:name w:val="F6C6474F825A4F449F95768725F3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E80F-02F4-4D3B-93E6-5A6A1455FB02}"/>
      </w:docPartPr>
      <w:docPartBody>
        <w:p w:rsidR="00000000">
          <w:pPr>
            <w:pStyle w:val="F6C6474F825A4F449F95768725F3F845"/>
          </w:pPr>
          <w:r>
            <w:t>[Type job responsibilities]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altName w:val="HG明朝E"/>
    <w:charset w:val="80"/>
    <w:family w:val="modern"/>
    <w:pitch w:val="fixed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66"/>
    <w:rsid w:val="00355366"/>
  </w:rsids>
  <m:mathPr>
    <m:mathFont m:val="Cambria Math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8B29B937C10424BA1BAC94944EA0734">
    <w:name w:val="D8B29B937C10424BA1BAC94944EA0734"/>
  </w:style>
  <w:style w:type="paragraph" w:customStyle="1" w:styleId="BC35D742F03F40358900EA9CB221C81C">
    <w:name w:val="BC35D742F03F40358900EA9CB221C81C"/>
  </w:style>
  <w:style w:type="paragraph" w:customStyle="1" w:styleId="773697E6B2374D7AAEF9A9AB13FABA40">
    <w:name w:val="773697E6B2374D7AAEF9A9AB13FABA40"/>
  </w:style>
  <w:style w:type="paragraph" w:customStyle="1" w:styleId="2BD898B0E1C64875BFD9BD7CDA5FA9FC">
    <w:name w:val="2BD898B0E1C64875BFD9BD7CDA5FA9FC"/>
  </w:style>
  <w:style w:type="paragraph" w:customStyle="1" w:styleId="4CC0B2E939F44D668305072202E98BD8">
    <w:name w:val="4CC0B2E939F44D668305072202E98BD8"/>
  </w:style>
  <w:style w:type="paragraph" w:customStyle="1" w:styleId="85D1CE30C478455AADF89457DB9EFD1C">
    <w:name w:val="85D1CE30C478455AADF89457DB9EFD1C"/>
  </w:style>
  <w:style w:type="paragraph" w:customStyle="1" w:styleId="FF6546B313C54BF38568ADD40EEAD42D">
    <w:name w:val="FF6546B313C54BF38568ADD40EEAD42D"/>
  </w:style>
  <w:style w:type="paragraph" w:customStyle="1" w:styleId="5CC4EC07BE894F43B3A3C8FBD0030406">
    <w:name w:val="5CC4EC07BE894F43B3A3C8FBD0030406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 w:bidi="ar-SA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val="en-US" w:eastAsia="ja-JP" w:bidi="ar-SA"/>
    </w:rPr>
  </w:style>
  <w:style w:type="paragraph" w:customStyle="1" w:styleId="AA8035EA8C034B54B6F12D0B911071DC">
    <w:name w:val="AA8035EA8C034B54B6F12D0B911071DC"/>
  </w:style>
  <w:style w:type="paragraph" w:customStyle="1" w:styleId="43C4A645798540CAB1A06D78CB7CB0F9">
    <w:name w:val="43C4A645798540CAB1A06D78CB7CB0F9"/>
  </w:style>
  <w:style w:type="paragraph" w:customStyle="1" w:styleId="26718155A2A54D539572ACC8F92FD7C7">
    <w:name w:val="26718155A2A54D539572ACC8F92FD7C7"/>
  </w:style>
  <w:style w:type="paragraph" w:customStyle="1" w:styleId="538B6F422C3C4D91BD130E9FA2D6D2E0">
    <w:name w:val="538B6F422C3C4D91BD130E9FA2D6D2E0"/>
  </w:style>
  <w:style w:type="paragraph" w:customStyle="1" w:styleId="1FF0FDBEF3A7443A971E28FF432A148C">
    <w:name w:val="1FF0FDBEF3A7443A971E28FF432A148C"/>
  </w:style>
  <w:style w:type="paragraph" w:customStyle="1" w:styleId="AF260CB214754310859826B10C8C21AC">
    <w:name w:val="AF260CB214754310859826B10C8C21AC"/>
  </w:style>
  <w:style w:type="paragraph" w:customStyle="1" w:styleId="4A7B64A05D3E4FC6B6CD5C2D615E591C">
    <w:name w:val="4A7B64A05D3E4FC6B6CD5C2D615E591C"/>
  </w:style>
  <w:style w:type="paragraph" w:customStyle="1" w:styleId="F6C6474F825A4F449F95768725F3F845">
    <w:name w:val="F6C6474F825A4F449F95768725F3F845"/>
  </w:style>
  <w:style w:type="paragraph" w:customStyle="1" w:styleId="88B5BE194B434E059CDBD7C4DEE64956">
    <w:name w:val="88B5BE194B434E059CDBD7C4DEE64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42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KANCHAN SALVE</dc:creator>
  <cp:lastModifiedBy>KANCHAN SALVE</cp:lastModifiedBy>
  <cp:revision>1</cp:revision>
  <dcterms:created xsi:type="dcterms:W3CDTF">2021-05-25T08:05:00Z</dcterms:created>
  <dcterms:modified xsi:type="dcterms:W3CDTF">2021-05-25T08:51:00Z</dcterms:modified>
</cp:coreProperties>
</file>